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Luminescence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Luminescence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本书出售、求购地址：https://www.jiaokey.com/book/detail/40016764.html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Luminescence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