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INTERACTION OF STRONG ELECTROMAGNETIC FIELDS WITH PLASMAS</w:t>
      </w:r>
    </w:p>
    <w:p>
      <w:r>
        <w:rPr>
          <w:rFonts w:ascii="宋体" w:hAnsi="宋体" w:eastAsia="宋体"/>
          <w:sz w:val="24"/>
        </w:rPr>
        <w:t>I.R.GEKKER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INTERACTION OF STRONG ELECTROMAGNETIC FIELDS WITH PLASMAS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I.R.GEKKER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本书出售、求购地址：https://www.jiaokey.com/book/detail/40016657.html</w:t>
      </w:r>
    </w:p>
    <w:p>
      <w:r>
        <w:t>更多相关图书推荐：https://www.jiaokey.com</w:t>
      </w:r>
    </w:p>
    <w:p>
      <w:r>
        <w:t>I.R.GEKKER 其他作品：https://www.jiaokey.com/tag/I.R.GEKKER.html</w:t>
      </w:r>
    </w:p>
    <w:p>
      <w:r>
        <w:t>关键词搜索：https://www.jiaokey.com/tag/THE INTERACTION OF STRONG ELECTROMAGNETIC FIELDS WITH PLASMAS.html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