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 CONFERENCE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SATELLITE COMMUNICATIONS CONFERENCE 评论地址：https://www.jiaokey.com/book/detail/40016463.html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