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VOLUME ⅩⅩⅩ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VOLUME ⅩⅩⅩ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本书出售、求购地址：https://www.jiaokey.com/book/detail/40016374.html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VOLUME ⅩⅩⅩ.html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