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TECHNITQUE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TECHNITQUE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本书出售、求购地址：https://www.jiaokey.com/book/detail/40015640.html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关键词搜索：https://www.jiaokey.com/tag/VACUUM TECHNITQUE.html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