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21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本书出售、求购地址：https://www.jiaokey.com/book/detail/40015591.html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关键词搜索：https://www.jiaokey.com/tag/Advances in Electronics and Electron Physics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