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1958 Electronic Components Conference reliable application of component parts Los Angeles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1958 Electronic Components Conference reliable application of component parts Los Angeles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本书出售、求购地址：https://www.jiaokey.com/book/detail/40014496.html</w:t>
      </w:r>
    </w:p>
    <w:p>
      <w:r>
        <w:t>更多相关图书推荐：https://www.jiaokey.com</w:t>
      </w:r>
    </w:p>
    <w:p>
      <w:r>
        <w:t>关键词搜索：https://www.jiaokey.com/tag/Proceedings of the 1958 Electronic Components Conference reliable application of component parts Los Angeles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