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COSMIC RAYS AND THE EARTH STORM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COSMIC RAYS AND THE EARTH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本书出售、求购地址：https://www.jiaokey.com/book/detail/40014357.html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COSMIC RAYS AND THE EARTH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