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nuclear magnetism.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nuclear magnetism.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本书出售、求购地址：https://www.jiaokey.com/book/detail/40014294.html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关键词搜索：https://www.jiaokey.com/tag/The principles of nuclear magnetism..html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