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Infrarde System Engineering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Infrarde 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本书出售、求购地址：https://www.jiaokey.com/book/detail/40014258.html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关键词搜索：https://www.jiaokey.com/tag/Infrarde 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