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semiconductor physics.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semiconductor physics.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本书出售、求购地址：https://www.jiaokey.com/book/detail/40014083.html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semiconductor physics..html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