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CALCULS DE LA TECHNIQUE DU VIDE</w:t>
      </w:r>
    </w:p>
    <w:p>
      <w:r>
        <w:rPr>
          <w:rFonts w:ascii="宋体" w:hAnsi="宋体" w:eastAsia="宋体"/>
          <w:sz w:val="24"/>
        </w:rPr>
        <w:t>J.Delafosse and G.Mongodin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CALCULS DE LA TECHNIQUE DU VIDE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J.Delafosse and G.Mongodin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本书出售、求购地址：https://www.jiaokey.com/book/detail/40013810.html</w:t>
      </w:r>
    </w:p>
    <w:p>
      <w:r>
        <w:t>更多相关图书推荐：https://www.jiaokey.com</w:t>
      </w:r>
    </w:p>
    <w:p>
      <w:r>
        <w:t>J.Delafosse and G.Mongodin 其他作品：https://www.jiaokey.com/tag/J.Delafosse and G.Mongodin.html</w:t>
      </w:r>
    </w:p>
    <w:p>
      <w:r>
        <w:t>关键词搜索：https://www.jiaokey.com/tag/LES CALCULS DE LA TECHNIQUE DU VIDE.html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