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MICROWAVE MEASUREMENTS VOLUME Ⅰ-Ⅱ</w:t>
      </w:r>
    </w:p>
    <w:p>
      <w:r>
        <w:rPr>
          <w:rFonts w:ascii="宋体" w:hAnsi="宋体" w:eastAsia="宋体"/>
          <w:sz w:val="24"/>
        </w:rPr>
        <w:t>M.SUCHER and J.FOX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MICROWAVE MEASUREMENTS VOLUME Ⅰ-Ⅱ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M.SUCHER and J.FOX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本书出售、求购地址：https://www.jiaokey.com/book/detail/40013741.html</w:t>
      </w:r>
    </w:p>
    <w:p>
      <w:r>
        <w:t>更多相关图书推荐：https://www.jiaokey.com</w:t>
      </w:r>
    </w:p>
    <w:p>
      <w:r>
        <w:t>M.SUCHER and J.FOX 其他作品：https://www.jiaokey.com/tag/M.SUCHER and J.FOX.html</w:t>
      </w:r>
    </w:p>
    <w:p>
      <w:r>
        <w:t>关键词搜索：https://www.jiaokey.com/tag/HANDBOOK OF MICROWAVE MEASUREMENTS VOLUME Ⅰ-Ⅱ.html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