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LASERS’91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LASERS’91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本书出售、求购地址：https://www.jiaokey.com/book/detail/40013428.html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LASERS’91.html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