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AND APPLIED LASER PHYSICS Proceedings of the Esfahan Symposium August 29 to September 5</w:t>
      </w:r>
    </w:p>
    <w:p>
      <w:r>
        <w:rPr>
          <w:rFonts w:ascii="宋体" w:hAnsi="宋体" w:eastAsia="宋体"/>
          <w:sz w:val="24"/>
        </w:rPr>
        <w:t>MICHAEL S.FELD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AND APPLIED LASER PHYSICS Proceedings of the Esfahan Symposium August 29 to September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本书出售、求购地址：https://www.jiaokey.com/book/detail/40013423.html</w:t>
      </w:r>
    </w:p>
    <w:p>
      <w:r>
        <w:t>更多相关图书推荐：https://www.jiaokey.com</w:t>
      </w:r>
    </w:p>
    <w:p>
      <w:r>
        <w:t>MICHAEL S.FELD 其他作品：https://www.jiaokey.com/tag/MICHAEL S.FELD.html</w:t>
      </w:r>
    </w:p>
    <w:p>
      <w:r>
        <w:t>关键词搜索：https://www.jiaokey.com/tag/FUNDAMENTAL AND APPLIED LASER PHYSICS Proceedings of the Esfahan Symposium August 29 to September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