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Data Communication and Computer Networks 1985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Data Communication and Computer Networks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本书出售、求购地址：https://www.jiaokey.com/book/detail/40013369.html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关键词搜索：https://www.jiaokey.com/tag/The Handbook of Data Communication and Computer Networks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