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N HEAT AND MASS TRANSFER Volume  Ⅴ</w:t>
      </w:r>
    </w:p>
    <w:p>
      <w:r>
        <w:rPr>
          <w:rFonts w:ascii="宋体" w:hAnsi="宋体" w:eastAsia="宋体"/>
          <w:sz w:val="24"/>
        </w:rPr>
        <w:t>W.R.SCHOWALTER W.J.MINKOWYCZ A.V.LUIKOV N.H.AFGAN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N HEAT AND MASS TRANSFER Volume 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W.R.SCHOWALTER W.J.MINKOWYCZ A.V.LUIKOV N.H.AFGAN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本书出售、求购地址：https://www.jiaokey.com/book/detail/40013334.html</w:t>
      </w:r>
    </w:p>
    <w:p>
      <w:r>
        <w:t>更多相关图书推荐：https://www.jiaokey.com</w:t>
      </w:r>
    </w:p>
    <w:p>
      <w:r>
        <w:t>W.R.SCHOWALTER W.J.MINKOWYCZ A.V.LUIKOV N.H.AFGAN 其他作品：https://www.jiaokey.com/tag/W.R.SCHOWALTER W.J.MINKOWYCZ A.V.LUIKOV N.H.AFGAN.html</w:t>
      </w:r>
    </w:p>
    <w:p>
      <w:r>
        <w:t>关键词搜索：https://www.jiaokey.com/tag/PROGRESS N HEAT AND MASS TRANSFER Volume 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