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 Switching Systems in Telecommunication and Computers</w:t>
      </w:r>
    </w:p>
    <w:p>
      <w:r>
        <w:rPr>
          <w:rFonts w:ascii="宋体" w:hAnsi="宋体" w:eastAsia="宋体"/>
          <w:sz w:val="24"/>
        </w:rPr>
        <w:t>HERBERT A.ELION V.N.MOROZOV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 Switching Systems in Telecommunication 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A.ELION V.N.MOROZOV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本书出售、求购地址：https://www.jiaokey.com/book/detail/40013330.html</w:t>
      </w:r>
    </w:p>
    <w:p>
      <w:r>
        <w:t>更多相关图书推荐：https://www.jiaokey.com</w:t>
      </w:r>
    </w:p>
    <w:p>
      <w:r>
        <w:t>HERBERT A.ELION V.N.MOROZOV 其他作品：https://www.jiaokey.com/tag/HERBERT A.ELION V.N.MOROZOV.html</w:t>
      </w:r>
    </w:p>
    <w:p>
      <w:r>
        <w:t>关键词搜索：https://www.jiaokey.com/tag/Optoelectronic Switching Systems in Telecommunication 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