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hysics of gas lasers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hysics of gas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本书出售、求购地址：https://www.jiaokey.com/book/detail/40013192.html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hysics of gas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