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Elsctronic Packaging and Production Conference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Elsctronic Packaging and Production Conference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本书出售、求购地址：https://www.jiaokey.com/book/detail/40013147.html</w:t>
      </w:r>
    </w:p>
    <w:p>
      <w:r>
        <w:t>更多相关图书推荐：https://www.jiaokey.com</w:t>
      </w:r>
    </w:p>
    <w:p>
      <w:r>
        <w:t>关键词搜索：https://www.jiaokey.com/tag/Proceedings of the technical Program National Elsctronic Packaging and Production Conference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