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Packging ad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Packging ad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本书出售、求购地址：https://www.jiaokey.com/book/detail/40013146.html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Electronic Packging ad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