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MINIMIZATION ALGORITHMS FOR ALSISYNTHESIS</w:t>
      </w:r>
    </w:p>
    <w:p>
      <w:r>
        <w:rPr>
          <w:rFonts w:ascii="宋体" w:hAnsi="宋体" w:eastAsia="宋体"/>
          <w:sz w:val="24"/>
        </w:rPr>
        <w:t>ROBERT K.BRAYTON  GARY D.HACHTEL  CURTIS T.McMULLEN  ALBERTO L.SANGIOVANNI-VINCENTELLI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MINIMIZATION ALGORITHMS FOR ALSISYNTHESIS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K.BRAYTON  GARY D.HACHTEL  CURTIS T.McMULLEN  ALBERTO L.SANGIOVANNI-VINCENTELLI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本书出售、求购地址：https://www.jiaokey.com/book/detail/40013000.html</w:t>
      </w:r>
    </w:p>
    <w:p>
      <w:r>
        <w:t>更多相关图书推荐：https://www.jiaokey.com</w:t>
      </w:r>
    </w:p>
    <w:p>
      <w:r>
        <w:t>ROBERT K.BRAYTON  GARY D.HACHTEL  CURTIS T.McMULLEN  ALBERTO L.SANGIOVANNI-VINCENTELLI 其他作品：https://www.jiaokey.com/tag/ROBERT K.BRAYTON  GARY D.HACHTEL  CURTIS T.McMULLEN  ALBERTO L.SANGIOVANNI-VINCENTELLI.html</w:t>
      </w:r>
    </w:p>
    <w:p>
      <w:r>
        <w:t>关键词搜索：https://www.jiaokey.com/tag/LOGIC MINIMIZATION ALGORITHMS FOR ALSISYNTHESIS.html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