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CORROSION SCIENCE AND TECHNOLOGY VOLUME 2</w:t>
      </w:r>
    </w:p>
    <w:p>
      <w:r>
        <w:rPr>
          <w:rFonts w:ascii="宋体" w:hAnsi="宋体" w:eastAsia="宋体"/>
          <w:sz w:val="24"/>
        </w:rPr>
        <w:t>Mars G.Fontana and Roger W.Staehle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CORROSION SCIENCE AND TECHNOLOGY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 G.Fontana and Roger W.Staehle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本书出售、求购地址：https://www.jiaokey.com/book/detail/40012846.html</w:t>
      </w:r>
    </w:p>
    <w:p>
      <w:r>
        <w:t>更多相关图书推荐：https://www.jiaokey.com</w:t>
      </w:r>
    </w:p>
    <w:p>
      <w:r>
        <w:t>Mars G.Fontana and Roger W.Staehle 其他作品：https://www.jiaokey.com/tag/Mars G.Fontana and Roger W.Staehle.html</w:t>
      </w:r>
    </w:p>
    <w:p>
      <w:r>
        <w:t>关键词搜索：https://www.jiaokey.com/tag/ADVANCES IN CORROSION SCIENCE AND TECHNOLOGY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