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M&amp;B Monograph ME/2 Electron Beam Welding Vacuum Brazing（无后书皮）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M&amp;B Monograph ME/2 Electron Beam Welding Vacuum Brazing（无后书皮）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本书出售、求购地址：https://www.jiaokey.com/book/detail/40012827.html</w:t>
      </w:r>
    </w:p>
    <w:p>
      <w:r>
        <w:t>更多相关图书推荐：https://www.jiaokey.com</w:t>
      </w:r>
    </w:p>
    <w:p>
      <w:r>
        <w:t>关键词搜索：https://www.jiaokey.com/tag/M&amp;B Monograph ME/2 Electron Beam Welding Vacuum Brazing（无后书皮）.html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