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 DISCHARGE Its Application to Power Control</w:t>
      </w:r>
    </w:p>
    <w:p>
      <w:r>
        <w:rPr>
          <w:rFonts w:ascii="宋体" w:hAnsi="宋体" w:eastAsia="宋体"/>
          <w:sz w:val="24"/>
        </w:rPr>
        <w:t>H.de B.KNIGHT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 DISCHARGE Its Application to Power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H.de B.KNIGHT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本书出售、求购地址：https://www.jiaokey.com/book/detail/40012733.html</w:t>
      </w:r>
    </w:p>
    <w:p>
      <w:r>
        <w:t>更多相关图书推荐：https://www.jiaokey.com</w:t>
      </w:r>
    </w:p>
    <w:p>
      <w:r>
        <w:t>H.de B.KNIGHT 其他作品：https://www.jiaokey.com/tag/H.de B.KNIGHT.html</w:t>
      </w:r>
    </w:p>
    <w:p>
      <w:r>
        <w:t>关键词搜索：https://www.jiaokey.com/tag/THE ARC DISCHARGE Its Application to Power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