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Einfuhrungin die elektronentheorie organischchemischer reaktrionen.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Einfuhrungin die elektronentheorie organischchemischer reaktrionen.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本书出售、求购地址：https://www.jiaokey.com/book/detail/40012649.html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关键词搜索：https://www.jiaokey.com/tag/Einfuhrungin die elektronentheorie organischchemischer reaktrionen..html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