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Heuristic Reasoning about Uncertainty:An Artificial Intelligence Approach</w:t>
      </w:r>
    </w:p>
    <w:p>
      <w:r>
        <w:rPr>
          <w:rFonts w:ascii="宋体" w:hAnsi="宋体" w:eastAsia="宋体"/>
          <w:sz w:val="24"/>
        </w:rPr>
        <w:t>Paul R.Cohen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Heuristic Reasoning about Uncertainty:An Artificial Intelligence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本书出售、求购地址：https://www.jiaokey.com/book/detail/40012399.html</w:t>
      </w:r>
    </w:p>
    <w:p>
      <w:r>
        <w:t>更多相关图书推荐：https://www.jiaokey.com</w:t>
      </w:r>
    </w:p>
    <w:p>
      <w:r>
        <w:t>Paul R.Cohen 其他作品：https://www.jiaokey.com/tag/Paul R.Cohen.html</w:t>
      </w:r>
    </w:p>
    <w:p>
      <w:r>
        <w:t>关键词搜索：https://www.jiaokey.com/tag/Heuristic Reasoning about Uncertainty:An Artificial Intelligence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