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experiments in instrumental analysis.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experiments in instrumental analysis.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本书出售、求购地址：https://www.jiaokey.com/book/detail/40012169.html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关键词搜索：https://www.jiaokey.com/tag/Problems and experiments in instrumental analysis..html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