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SCALE INTEGRATION:technology</w:t>
      </w:r>
    </w:p>
    <w:p>
      <w:r>
        <w:rPr>
          <w:rFonts w:ascii="宋体" w:hAnsi="宋体" w:eastAsia="宋体"/>
          <w:sz w:val="24"/>
        </w:rPr>
        <w:t>HAROLD W.LAWSON JR.  HELMUT BERNDT  GUNNAR HERMANSON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SCALE INTEGRATION:technology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W.LAWSON JR.  HELMUT BERNDT  GUNNAR HERMANSON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本书出售、求购地址：https://www.jiaokey.com/book/detail/40011962.html</w:t>
      </w:r>
    </w:p>
    <w:p>
      <w:r>
        <w:t>更多相关图书推荐：https://www.jiaokey.com</w:t>
      </w:r>
    </w:p>
    <w:p>
      <w:r>
        <w:t>HAROLD W.LAWSON JR.  HELMUT BERNDT  GUNNAR HERMANSON 其他作品：https://www.jiaokey.com/tag/HAROLD W.LAWSON JR.  HELMUT BERNDT  GUNNAR HERMANSON.html</w:t>
      </w:r>
    </w:p>
    <w:p>
      <w:r>
        <w:t>关键词搜索：https://www.jiaokey.com/tag/LARGE SCALE INTEGRATION:technology.html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