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GROWTH FOR THE 80’S  1980 IEEE MTT-S INTERNATIONAL MICROWAVE SYMPOSIUM DIGEST 28-30 MAY 1980，WASHINGTON，D.C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GROWTH FOR THE 80’S  1980 IEEE MTT-S INTERNATIONAL MICROWAVE SYMPOSIUM DIGEST 28-30 MAY 1980，WASHINGTON，D.C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本书出售、求购地址：https://www.jiaokey.com/book/detail/40011884.html</w:t>
      </w:r>
    </w:p>
    <w:p>
      <w:r>
        <w:t>更多相关图书推荐：https://www.jiaokey.com</w:t>
      </w:r>
    </w:p>
    <w:p>
      <w:r>
        <w:t>关键词搜索：https://www.jiaokey.com/tag/TECHNOLOGY GROWTH FOR THE 80’S  1980 IEEE MTT-S INTERNATIONAL MICROWAVE SYMPOSIUM DIGEST 28-30 MAY 1980，WASHINGTON，D.C.html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