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Millimeter Wave and Far-Infrared Technology August 17-21，1992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Millimeter Wave and Far-Infrared Technology August 17-21，1992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本书出售、求购地址：https://www.jiaokey.com/book/detail/40011876.html</w:t>
      </w:r>
    </w:p>
    <w:p>
      <w:r>
        <w:t>更多相关图书推荐：https://www.jiaokey.com</w:t>
      </w:r>
    </w:p>
    <w:p>
      <w:r>
        <w:t>电子工业出版社 出版图书：https://www.jiaokey.com/tag/电子工业出版社.html</w:t>
      </w:r>
    </w:p>
    <w:p>
      <w:r>
        <w:t>关键词搜索：https://www.jiaokey.com/tag/2nd International Conference on Millimeter Wave and Far-Infrared Technology August 17-21，1992.html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