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Electronics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本书出售、求购地址：https://www.jiaokey.com/book/detail/40011756.html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关键词搜索：https://www.jiaokey.com/tag/Microwave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