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J.&amp;P.TransFormer Book apractical technology of the power transformer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J.&amp;P.TransFormer Book apractical technology of the power transformer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本书出售、求购地址：https://www.jiaokey.com/book/detail/40011537.html</w:t>
      </w:r>
    </w:p>
    <w:p>
      <w:r>
        <w:t>更多相关图书推荐：https://www.jiaokey.com</w:t>
      </w:r>
    </w:p>
    <w:p>
      <w:r>
        <w:t>关键词搜索：https://www.jiaokey.com/tag/The J.&amp;P.TransFormer Book apractical technology of the power transformer.html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