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German-English SCIENCE DICTIONARY LOUIS DE VRIES LEON JACOLEV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German-English SCIENCE DICTIONARY LOUIS DE VRIES LEON JACOLEV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本书出售、求购地址：https://www.jiaokey.com/book/detail/40011521.html</w:t>
      </w:r>
    </w:p>
    <w:p>
      <w:r>
        <w:t>更多相关图书推荐：https://www.jiaokey.com</w:t>
      </w:r>
    </w:p>
    <w:p>
      <w:r>
        <w:t>关键词搜索：https://www.jiaokey.com/tag/German-English SCIENCE DICTIONARY LOUIS DE VRIES LEON JACOLEV.html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