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TOXICOLOGY Third Edition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TOXICOLOGY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本书出售、求购地址：https://www.jiaokey.com/book/detail/40011519.html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关键词搜索：https://www.jiaokey.com/tag/HANDBOOK of INDUSTRIAL TOXICOLOGY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