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AUELAGE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AUELAGE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本书出售、求购地址：https://www.jiaokey.com/book/detail/40011376.html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AUELAGE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