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TEIRD EDITION VOL.8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TEIRD EDITION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本书出售、求购地址：https://www.jiaokey.com/book/detail/40011363.html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TEIRD EDITION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