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Dollinger  Worterbuch fur Technik und Wirtschaft Russisch-Deutsch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Dollinger  Worterbuch fur Technik und Wirtschaft Russisch-Deutsch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本书出售、求购地址：https://www.jiaokey.com/book/detail/40011309.html</w:t>
      </w:r>
    </w:p>
    <w:p>
      <w:r>
        <w:t>更多相关图书推荐：https://www.jiaokey.com</w:t>
      </w:r>
    </w:p>
    <w:p>
      <w:r>
        <w:t>关键词搜索：https://www.jiaokey.com/tag/Dollinger  Worterbuch fur Technik und Wirtschaft Russisch-Deutsch.html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