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Anglo-amerikanische und deutsche Abkur-zungen in Wissen-schaft and Technik  1.Ausgabe Teil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Anglo-amerikanische und deutsche Abkur-zungen in Wissen-schaft and Technik  1.Ausgabe Teil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本书出售、求购地址：https://www.jiaokey.com/book/detail/40011308.html</w:t>
      </w:r>
    </w:p>
    <w:p>
      <w:r>
        <w:t>更多相关图书推荐：https://www.jiaokey.com</w:t>
      </w:r>
    </w:p>
    <w:p>
      <w:r>
        <w:t>关键词搜索：https://www.jiaokey.com/tag/Anglo-amerikanische und deutsche Abkur-zungen in Wissen-schaft and Technik  1.Ausgabe Teil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