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MOTOROLA MICROCOMPUTER DATA LIBRARY  Co-Resident Editor/Assembler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MOTOROLA MICROCOMPUTER DATA LIBRARY  Co-Resident Editor/Assembler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本书出售、求购地址：https://www.jiaokey.com/book/detail/40011302.html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关键词搜索：https://www.jiaokey.com/tag/THE COMPLETE MOTOROLA MICROCOMPUTER DATA LIBRARY  Co-Resident Editor/Assembler.html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