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 in Spatially Extended Systems</w:t>
      </w:r>
    </w:p>
    <w:p>
      <w:r>
        <w:rPr>
          <w:rFonts w:ascii="宋体" w:hAnsi="宋体" w:eastAsia="宋体"/>
          <w:sz w:val="24"/>
        </w:rPr>
        <w:t>Jordi G.O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 in Spatially Extended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Jordi G.O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本书出售、求购地址：https://www.jiaokey.com/book/detail/40011153.html</w:t>
      </w:r>
    </w:p>
    <w:p>
      <w:r>
        <w:t>更多相关图书推荐：https://www.jiaokey.com</w:t>
      </w:r>
    </w:p>
    <w:p>
      <w:r>
        <w:t>Jordi G.O 其他作品：https://www.jiaokey.com/tag/Jordi G.O.html</w:t>
      </w:r>
    </w:p>
    <w:p>
      <w:r>
        <w:t>关键词搜索：https://www.jiaokey.com/tag/Noise in Spatially Extended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