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communication systems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本书出售、求购地址：https://www.jiaokey.com/book/detail/40011102.html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关键词搜索：https://www.jiaokey.com/tag/Analog and digital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