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High-Level Synthesis for Real-Time Digital Signal Proceesing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High-Level Synthesis for Real-Time Digital Signal Proceesing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本书出售、求购地址：https://www.jiaokey.com/book/detail/40011026.html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关键词搜索：https://www.jiaokey.com/tag/High-Level Synthesis for Real-Time Digital Signal Proceesing.html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