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中国东北裸子植物研究资料</w:t>
      </w:r>
    </w:p>
    <w:p>
      <w:r>
        <w:rPr>
          <w:rFonts w:ascii="宋体" w:hAnsi="宋体" w:eastAsia="宋体"/>
          <w:sz w:val="24"/>
        </w:rPr>
        <w:t>（日）竹内亮著；张俊良译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中国东北裸子植物研究资料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（日）竹内亮著；张俊良译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本书出售、求购地址：https://www.jiaokey.com/book/detail/40010968.html</w:t>
      </w:r>
    </w:p>
    <w:p>
      <w:r>
        <w:t>更多相关图书推荐：https://www.jiaokey.com</w:t>
      </w:r>
    </w:p>
    <w:p>
      <w:r>
        <w:t>（日）竹内亮著；张俊良译 其他作品：https://www.jiaokey.com/tag/（日）竹内亮著；张俊良译.html</w:t>
      </w:r>
    </w:p>
    <w:p>
      <w:r>
        <w:t>北京：林业出版社 出版图书：https://www.jiaokey.com/tag/北京：林业出版社.html</w:t>
      </w:r>
    </w:p>
    <w:p>
      <w:r>
        <w:t>关键词搜索：https://www.jiaokey.com/tag/中国东北裸子植物研究资料.html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