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Vo1.6 “1976 to 2375” 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Vo1.6 “1976 to 2375” 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本书出售、求购地址：https://www.jiaokey.com/book/detail/40010879.html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Vo1.6 “1976 to 2375” 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