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Spectrak Data Vo1.2 “376 to 775”American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Spectrak Data Vo1.2 “376 to 775”American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本书出售、求购地址：https://www.jiaokey.com/book/detail/40010806.html</w:t>
      </w:r>
    </w:p>
    <w:p>
      <w:r>
        <w:t>更多相关图书推荐：https://www.jiaokey.com</w:t>
      </w:r>
    </w:p>
    <w:p>
      <w:r>
        <w:t>关键词搜索：https://www.jiaokey.com/tag/Zwolinski &amp; Haas Selected Infrared Spectrak Data Vo1.2 “376 to 775”American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