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Vo1.4 “1176 to 1575”American Petroleum Institute Research Project44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Vo1.4 “1176 to 1575”American Petroleum Institute Research Project44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本书出售、求购地址：https://www.jiaokey.com/book/detail/40010722.html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Vo1.4 “1176 to 1575”American Petroleum Institute Research Project44.html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