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list of scientific periodicals published in the years 1900-1960.v.1-3:A-E.1963.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list of scientific periodicals published in the years 1900-1960.v.1-3:A-E.1963.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本书出售、求购地址：https://www.jiaokey.com/book/detail/40010713.html</w:t>
      </w:r>
    </w:p>
    <w:p>
      <w:r>
        <w:t>更多相关图书推荐：https://www.jiaokey.com</w:t>
      </w:r>
    </w:p>
    <w:p>
      <w:r>
        <w:t>关键词搜索：https://www.jiaokey.com/tag/World list of scientific periodicals published in the years 1900-1960.v.1-3:A-E.1963..html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