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Wootton</w:t>
      </w:r>
    </w:p>
    <w:p>
      <w:r>
        <w:rPr>
          <w:rFonts w:ascii="宋体" w:hAnsi="宋体" w:eastAsia="宋体"/>
          <w:sz w:val="24"/>
        </w:rPr>
        <w:t>核能动力装置的蒸汽循环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Wootton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核能动力装置的蒸汽循环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本书出售、求购地址：https://www.jiaokey.com/book/detail/40010575.html</w:t>
      </w:r>
    </w:p>
    <w:p>
      <w:r>
        <w:t>更多相关图书推荐：https://www.jiaokey.com</w:t>
      </w:r>
    </w:p>
    <w:p>
      <w:r>
        <w:t>核能动力装置的蒸汽循环 其他作品：https://www.jiaokey.com/tag/核能动力装置的蒸汽循环.html</w:t>
      </w:r>
    </w:p>
    <w:p>
      <w:r>
        <w:t>关键词搜索：https://www.jiaokey.com/tag/Wootton.html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