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U.S.Wright-Patterson Air-Force Base.Air Force Force Materials Labora-tory.Aerospace structural metals handbook.4.1975.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U.S.Wright-Patterson Air-Force Base.Air Force Force Materials Labora-tory.Aerospace structural metals handbook.4.1975.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本书出售、求购地址：https://www.jiaokey.com/book/detail/40010056.html</w:t>
      </w:r>
    </w:p>
    <w:p>
      <w:r>
        <w:t>更多相关图书推荐：https://www.jiaokey.com</w:t>
      </w:r>
    </w:p>
    <w:p>
      <w:r>
        <w:t>关键词搜索：https://www.jiaokey.com/tag/U.S.Wright-Patterson Air-Force Base.Air Force Force Materials Labora-tory.Aerospace structural metals handbook.4.1975..html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